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472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0069-01-2026-000806-62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Мельникова Валерия Григорьевича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Мельников В.Г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 п</w:t>
      </w:r>
      <w:r>
        <w:rPr>
          <w:rFonts w:ascii="Times New Roman" w:eastAsia="Times New Roman" w:hAnsi="Times New Roman" w:cs="Times New Roman"/>
          <w:sz w:val="26"/>
          <w:szCs w:val="26"/>
        </w:rPr>
        <w:t>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Нижневартовское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шоссе, дом 5/1, офис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17, 19 и 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6"/>
          <w:szCs w:val="26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  <w:sz w:val="26"/>
          <w:szCs w:val="26"/>
        </w:rPr>
        <w:t>007666549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00:01.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Мельников В.Г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 п. 1 ст. 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Мельникова В.Г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1155708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</w:t>
      </w:r>
      <w:r>
        <w:rPr>
          <w:rFonts w:ascii="Times New Roman" w:eastAsia="Times New Roman" w:hAnsi="Times New Roman" w:cs="Times New Roman"/>
          <w:sz w:val="26"/>
          <w:szCs w:val="26"/>
        </w:rPr>
        <w:t>425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007666549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вызове должностного лица для составления протокола об административном правонарушении от 07.11.2025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Мельникова В.Г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Мельникова Валерия Григорьевича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ОСФР по ХМАО-Югре, ИНН 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1028600517054,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(ОСФР по ХМАО-Югре л/счет 04874Ф87010),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</w:t>
      </w:r>
      <w:r>
        <w:rPr>
          <w:rFonts w:ascii="Times New Roman" w:eastAsia="Times New Roman" w:hAnsi="Times New Roman" w:cs="Times New Roman"/>
          <w:sz w:val="26"/>
          <w:szCs w:val="26"/>
        </w:rPr>
        <w:t>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7971 1601 2300 6000 3140,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79786022312250242584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2rplc-19">
    <w:name w:val="cat-UserDefined grp-4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